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5-2115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Гафарова Владислава </w:t>
      </w:r>
      <w:r>
        <w:rPr>
          <w:rFonts w:ascii="Times New Roman" w:eastAsia="Times New Roman" w:hAnsi="Times New Roman" w:cs="Times New Roman"/>
          <w:sz w:val="28"/>
          <w:szCs w:val="28"/>
        </w:rPr>
        <w:t>Альмировича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Гафаров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731033609.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Гафаров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Гафарова В.А.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Гафарова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30.10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86250731033609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Гафарова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Гафарова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Гафарова Владислава </w:t>
      </w:r>
      <w:r>
        <w:rPr>
          <w:rFonts w:ascii="Times New Roman" w:eastAsia="Times New Roman" w:hAnsi="Times New Roman" w:cs="Times New Roman"/>
          <w:sz w:val="28"/>
          <w:szCs w:val="28"/>
        </w:rPr>
        <w:t>Альмировича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2115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0412365400665021152520188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6">
    <w:name w:val="cat-UserDefined grp-3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